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making much sense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reduced fat or no fat in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lower part of your 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people call the money they earn when they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prominent rank or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are doing when you are not letting someone play with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do not finish your work, it 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cry out suddenly in shock, pain or excitement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correct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read this genre of books for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Weather person tells you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ask for more, you are asking for...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your head above your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leave a building via this sign</w:t>
            </w:r>
          </w:p>
        </w:tc>
      </w:tr>
    </w:tbl>
    <w:p>
      <w:pPr>
        <w:pStyle w:val="WordBankSmall"/>
      </w:pPr>
      <w:r>
        <w:t xml:space="preserve">   forecast    </w:t>
      </w:r>
      <w:r>
        <w:t xml:space="preserve">   incorrect    </w:t>
      </w:r>
      <w:r>
        <w:t xml:space="preserve">   exit    </w:t>
      </w:r>
      <w:r>
        <w:t xml:space="preserve">   nonfiction    </w:t>
      </w:r>
      <w:r>
        <w:t xml:space="preserve">   forehead    </w:t>
      </w:r>
      <w:r>
        <w:t xml:space="preserve">   incomplete    </w:t>
      </w:r>
      <w:r>
        <w:t xml:space="preserve">   forearm    </w:t>
      </w:r>
      <w:r>
        <w:t xml:space="preserve">   nonsense    </w:t>
      </w:r>
      <w:r>
        <w:t xml:space="preserve">   extra    </w:t>
      </w:r>
      <w:r>
        <w:t xml:space="preserve">   excluding    </w:t>
      </w:r>
      <w:r>
        <w:t xml:space="preserve">   Income    </w:t>
      </w:r>
      <w:r>
        <w:t xml:space="preserve">   nonfat    </w:t>
      </w:r>
      <w:r>
        <w:t xml:space="preserve">   foremost    </w:t>
      </w:r>
      <w:r>
        <w:t xml:space="preserve">   exclaim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48</dc:title>
  <dcterms:created xsi:type="dcterms:W3CDTF">2021-10-11T17:05:36Z</dcterms:created>
  <dcterms:modified xsi:type="dcterms:W3CDTF">2021-10-11T17:05:36Z</dcterms:modified>
</cp:coreProperties>
</file>