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4, l, m, j, 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witch    </w:t>
      </w:r>
      <w:r>
        <w:t xml:space="preserve">   kite    </w:t>
      </w:r>
      <w:r>
        <w:t xml:space="preserve">   lock    </w:t>
      </w:r>
      <w:r>
        <w:t xml:space="preserve">   jar    </w:t>
      </w:r>
      <w:r>
        <w:t xml:space="preserve">   leaf    </w:t>
      </w:r>
      <w:r>
        <w:t xml:space="preserve">   window    </w:t>
      </w:r>
      <w:r>
        <w:t xml:space="preserve">   jacket    </w:t>
      </w:r>
      <w:r>
        <w:t xml:space="preserve">   kick    </w:t>
      </w:r>
      <w:r>
        <w:t xml:space="preserve">   wing    </w:t>
      </w:r>
      <w:r>
        <w:t xml:space="preserve">   jump    </w:t>
      </w:r>
      <w:r>
        <w:t xml:space="preserve">   leg    </w:t>
      </w:r>
      <w:r>
        <w:t xml:space="preserve">   kitten    </w:t>
      </w:r>
      <w:r>
        <w:t xml:space="preserve">   log    </w:t>
      </w:r>
      <w:r>
        <w:t xml:space="preserve">   kangaroo    </w:t>
      </w:r>
      <w:r>
        <w:t xml:space="preserve">   worm    </w:t>
      </w:r>
      <w:r>
        <w:t xml:space="preserve">   jacks    </w:t>
      </w:r>
      <w:r>
        <w:t xml:space="preserve">   jeep    </w:t>
      </w:r>
      <w:r>
        <w:t xml:space="preserve">   lips    </w:t>
      </w:r>
      <w:r>
        <w:t xml:space="preserve">   kitchen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4, l, m, j, k</dc:title>
  <dcterms:created xsi:type="dcterms:W3CDTF">2021-10-11T17:04:51Z</dcterms:created>
  <dcterms:modified xsi:type="dcterms:W3CDTF">2021-10-11T17:04:51Z</dcterms:modified>
</cp:coreProperties>
</file>