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50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mythical creature with a horn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five sided polygon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cut or divide into two equal or nearly equal parts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Synonym for 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Synonym for twice monthly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Synonym for set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Synonym for different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series or group of three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stool table pedestal with three legs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Synonym for undiversified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50 crossword</dc:title>
  <dcterms:created xsi:type="dcterms:W3CDTF">2021-10-11T17:04:08Z</dcterms:created>
  <dcterms:modified xsi:type="dcterms:W3CDTF">2021-10-11T17:04:08Z</dcterms:modified>
</cp:coreProperties>
</file>