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Sort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eagerly    </w:t>
      </w:r>
      <w:r>
        <w:t xml:space="preserve">   politely    </w:t>
      </w:r>
      <w:r>
        <w:t xml:space="preserve">   briefly    </w:t>
      </w:r>
      <w:r>
        <w:t xml:space="preserve">   secretly    </w:t>
      </w:r>
      <w:r>
        <w:t xml:space="preserve">   readily    </w:t>
      </w:r>
      <w:r>
        <w:t xml:space="preserve">   squeaky    </w:t>
      </w:r>
      <w:r>
        <w:t xml:space="preserve">   bravely    </w:t>
      </w:r>
      <w:r>
        <w:t xml:space="preserve">   fluently    </w:t>
      </w:r>
      <w:r>
        <w:t xml:space="preserve">   generously    </w:t>
      </w:r>
      <w:r>
        <w:t xml:space="preserve">   hastily    </w:t>
      </w:r>
      <w:r>
        <w:t xml:space="preserve">   rapidly    </w:t>
      </w:r>
      <w:r>
        <w:t xml:space="preserve">   scratchy    </w:t>
      </w:r>
      <w:r>
        <w:t xml:space="preserve">   skinny    </w:t>
      </w:r>
      <w:r>
        <w:t xml:space="preserve">   velvety    </w:t>
      </w:r>
      <w:r>
        <w:t xml:space="preserve">   wealthy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5</dc:title>
  <dcterms:created xsi:type="dcterms:W3CDTF">2021-10-11T17:05:25Z</dcterms:created>
  <dcterms:modified xsi:type="dcterms:W3CDTF">2021-10-11T17:05:25Z</dcterms:modified>
</cp:coreProperties>
</file>