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Sort 6 Part 2: Diphthongs: oi and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level of earth, dirt.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metal,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mass in the air, water droplets.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 loudly.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ruin, no longer useful.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Slightly wet.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weight or a heavy hit.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in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your finger to show where something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Sort 6 Part 2: Diphthongs: oi and ou</dc:title>
  <dcterms:created xsi:type="dcterms:W3CDTF">2021-10-10T23:42:58Z</dcterms:created>
  <dcterms:modified xsi:type="dcterms:W3CDTF">2021-10-10T23:42:58Z</dcterms:modified>
</cp:coreProperties>
</file>