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7 Short a vs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sack    </w:t>
      </w:r>
      <w:r>
        <w:t xml:space="preserve">   face    </w:t>
      </w:r>
      <w:r>
        <w:t xml:space="preserve">   whale    </w:t>
      </w:r>
      <w:r>
        <w:t xml:space="preserve">   last    </w:t>
      </w:r>
      <w:r>
        <w:t xml:space="preserve">   what    </w:t>
      </w:r>
      <w:r>
        <w:t xml:space="preserve">   make    </w:t>
      </w:r>
      <w:r>
        <w:t xml:space="preserve">   made    </w:t>
      </w:r>
      <w:r>
        <w:t xml:space="preserve">   rake    </w:t>
      </w:r>
      <w:r>
        <w:t xml:space="preserve">   grass    </w:t>
      </w:r>
      <w:r>
        <w:t xml:space="preserve">   came    </w:t>
      </w:r>
      <w:r>
        <w:t xml:space="preserve">   snap    </w:t>
      </w:r>
      <w:r>
        <w:t xml:space="preserve">   hand    </w:t>
      </w:r>
      <w:r>
        <w:t xml:space="preserve">   glass    </w:t>
      </w:r>
      <w:r>
        <w:t xml:space="preserve">   same    </w:t>
      </w:r>
      <w:r>
        <w:t xml:space="preserve">   name    </w:t>
      </w:r>
      <w:r>
        <w:t xml:space="preserve">   bat    </w:t>
      </w:r>
      <w:r>
        <w:t xml:space="preserve">   page    </w:t>
      </w:r>
      <w:r>
        <w:t xml:space="preserve">   gate    </w:t>
      </w:r>
      <w:r>
        <w:t xml:space="preserve">   fast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7 Short a vs Long a</dc:title>
  <dcterms:created xsi:type="dcterms:W3CDTF">2021-10-11T17:04:02Z</dcterms:created>
  <dcterms:modified xsi:type="dcterms:W3CDTF">2021-10-11T17:04:02Z</dcterms:modified>
</cp:coreProperties>
</file>