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smoke    </w:t>
      </w:r>
      <w:r>
        <w:t xml:space="preserve">   skunk    </w:t>
      </w:r>
      <w:r>
        <w:t xml:space="preserve">   sponge    </w:t>
      </w:r>
      <w:r>
        <w:t xml:space="preserve">   skip    </w:t>
      </w:r>
      <w:r>
        <w:t xml:space="preserve">   spill    </w:t>
      </w:r>
      <w:r>
        <w:t xml:space="preserve">   skeleton    </w:t>
      </w:r>
      <w:r>
        <w:t xml:space="preserve">   skirt    </w:t>
      </w:r>
      <w:r>
        <w:t xml:space="preserve">   spear    </w:t>
      </w:r>
      <w:r>
        <w:t xml:space="preserve">   spoon    </w:t>
      </w:r>
      <w:r>
        <w:t xml:space="preserve">   skull    </w:t>
      </w:r>
      <w:r>
        <w:t xml:space="preserve">   smile    </w:t>
      </w:r>
      <w:r>
        <w:t xml:space="preserve">   ski    </w:t>
      </w:r>
      <w:r>
        <w:t xml:space="preserve">   skateboard    </w:t>
      </w:r>
      <w:r>
        <w:t xml:space="preserve">   spool    </w:t>
      </w:r>
      <w:r>
        <w:t xml:space="preserve">   smell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Words</dc:title>
  <dcterms:created xsi:type="dcterms:W3CDTF">2021-10-11T17:05:45Z</dcterms:created>
  <dcterms:modified xsi:type="dcterms:W3CDTF">2021-10-11T17:05:45Z</dcterms:modified>
</cp:coreProperties>
</file>