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Sort the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gets you there faster than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the birdie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 players on the field see the yellow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is all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goalies keep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a raquet to hit a yellow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sport to do on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your fingers in the holes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distances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dogs like this sport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fouls, free throws, timeouts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do this sport with chalk and a 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pom poms and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sport keeps you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flips up the ramp on four wheels is so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bump, set, spike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strenght, poise, bars, 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me out to the ballgame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ball rolls on the ground in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your feet in the straps and keep warm</w:t>
            </w:r>
          </w:p>
        </w:tc>
      </w:tr>
    </w:tbl>
    <w:p>
      <w:pPr>
        <w:pStyle w:val="WordBankMedium"/>
      </w:pPr>
      <w:r>
        <w:t xml:space="preserve">   Biking    </w:t>
      </w:r>
      <w:r>
        <w:t xml:space="preserve">   Hopscotch    </w:t>
      </w:r>
      <w:r>
        <w:t xml:space="preserve">   Dance    </w:t>
      </w:r>
      <w:r>
        <w:t xml:space="preserve">   sprints    </w:t>
      </w:r>
      <w:r>
        <w:t xml:space="preserve">   tennis    </w:t>
      </w:r>
      <w:r>
        <w:t xml:space="preserve">   bowling    </w:t>
      </w:r>
      <w:r>
        <w:t xml:space="preserve">   cheerleading    </w:t>
      </w:r>
      <w:r>
        <w:t xml:space="preserve">   basketball    </w:t>
      </w:r>
      <w:r>
        <w:t xml:space="preserve">   frisbee    </w:t>
      </w:r>
      <w:r>
        <w:t xml:space="preserve">   volleyball    </w:t>
      </w:r>
      <w:r>
        <w:t xml:space="preserve">   swimming    </w:t>
      </w:r>
      <w:r>
        <w:t xml:space="preserve">   soccer    </w:t>
      </w:r>
      <w:r>
        <w:t xml:space="preserve">   softball    </w:t>
      </w:r>
      <w:r>
        <w:t xml:space="preserve">   skateboarding    </w:t>
      </w:r>
      <w:r>
        <w:t xml:space="preserve">   baseball    </w:t>
      </w:r>
      <w:r>
        <w:t xml:space="preserve">   gymnastics    </w:t>
      </w:r>
      <w:r>
        <w:t xml:space="preserve">   badminton    </w:t>
      </w:r>
      <w:r>
        <w:t xml:space="preserve">   Snowboard    </w:t>
      </w:r>
      <w:r>
        <w:t xml:space="preserve">   kickball    </w:t>
      </w:r>
      <w:r>
        <w:t xml:space="preserve">   jogging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the Sports</dc:title>
  <dcterms:created xsi:type="dcterms:W3CDTF">2021-10-11T17:05:18Z</dcterms:created>
  <dcterms:modified xsi:type="dcterms:W3CDTF">2021-10-11T17:05:18Z</dcterms:modified>
</cp:coreProperties>
</file>