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Sorteo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Cuantos Hijos Tiene Michael de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monte de los Misterios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Nombre del auto más nuevo en gta v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Golpe da más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Cuantas personas Se necesitan en un golpe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llama la moto que Vuela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Quien da más trabajos en GTA V online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Cuantos personajes son en GTA 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del personaje principal de Gta 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Personaje Gruñon De GTA V</w:t>
            </w:r>
          </w:p>
        </w:tc>
      </w:tr>
    </w:tbl>
    <w:p>
      <w:pPr>
        <w:pStyle w:val="WordBankSmall"/>
      </w:pPr>
      <w:r>
        <w:t xml:space="preserve">   Trevor    </w:t>
      </w:r>
      <w:r>
        <w:t xml:space="preserve">   Lester    </w:t>
      </w:r>
      <w:r>
        <w:t xml:space="preserve">   Cinco    </w:t>
      </w:r>
      <w:r>
        <w:t xml:space="preserve">   Pacific Standard     </w:t>
      </w:r>
      <w:r>
        <w:t xml:space="preserve">   Vigilante    </w:t>
      </w:r>
      <w:r>
        <w:t xml:space="preserve">   Franklin    </w:t>
      </w:r>
      <w:r>
        <w:t xml:space="preserve">   Cuatro    </w:t>
      </w:r>
      <w:r>
        <w:t xml:space="preserve">   Oppressor    </w:t>
      </w:r>
      <w:r>
        <w:t xml:space="preserve">   Monte Chilliad    </w:t>
      </w:r>
      <w:r>
        <w:t xml:space="preserve">   Hombre y Mujer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Sorteo </dc:title>
  <dcterms:created xsi:type="dcterms:W3CDTF">2021-10-11T17:05:06Z</dcterms:created>
  <dcterms:modified xsi:type="dcterms:W3CDTF">2021-10-11T17:05:06Z</dcterms:modified>
</cp:coreProperties>
</file>