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Sorteo PSN 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Como Se llama la moto que Vuela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 Golpe da más Dinero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Personaje Gruñon De GTA V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Nombre del auto más nuevo en gta v online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Cuantas personas Se necesitan en un golpe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Nombre del personaje principal de Gta V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Cuanto dinero da el pacific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Quien da más trabajos en GTA V online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Cuantos personajes puedes tener en online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Cuantos personajes puedes tener en GTA V</w:t>
            </w:r>
          </w:p>
        </w:tc>
      </w:tr>
    </w:tbl>
    <w:p>
      <w:pPr>
        <w:pStyle w:val="WordBankSmall"/>
      </w:pPr>
      <w:r>
        <w:t xml:space="preserve">   Trevor    </w:t>
      </w:r>
      <w:r>
        <w:t xml:space="preserve">   Lester     </w:t>
      </w:r>
      <w:r>
        <w:t xml:space="preserve">   Cinco    </w:t>
      </w:r>
      <w:r>
        <w:t xml:space="preserve">   Pacific Standard     </w:t>
      </w:r>
      <w:r>
        <w:t xml:space="preserve">   Vigilante    </w:t>
      </w:r>
      <w:r>
        <w:t xml:space="preserve">   Franklin    </w:t>
      </w:r>
      <w:r>
        <w:t xml:space="preserve">   Cuatro    </w:t>
      </w:r>
      <w:r>
        <w:t xml:space="preserve">   Oppressor    </w:t>
      </w:r>
      <w:r>
        <w:t xml:space="preserve">   Dos    </w:t>
      </w:r>
      <w:r>
        <w:t xml:space="preserve">   Mas de un millón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Sorteo PSN  10</dc:title>
  <dcterms:created xsi:type="dcterms:W3CDTF">2021-10-11T17:05:04Z</dcterms:created>
  <dcterms:modified xsi:type="dcterms:W3CDTF">2021-10-11T17:05:04Z</dcterms:modified>
</cp:coreProperties>
</file>