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Lives with Ava’s family and is always there for 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 found it in the junk drawer and it’s magical.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pencil gave Ava all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Ava’s grandpa is filled with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Ava’s grandpa wants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Ava’s mom was diagnosed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one of Ava’s grandpas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Ava struggles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Ava’s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is Ava’s grandpas favorite music.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Sortino</dc:title>
  <dcterms:created xsi:type="dcterms:W3CDTF">2021-10-11T17:05:23Z</dcterms:created>
  <dcterms:modified xsi:type="dcterms:W3CDTF">2021-10-11T17:05:23Z</dcterms:modified>
</cp:coreProperties>
</file>