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Sortir et Partir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 ____ ce soir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"Nous" form of Sortir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 _____ ______ (PC)(Partir)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 ___ maintenant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Nous _____ pour cette semaine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Sortir and Partir use Etre or Avoir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(Translate) They are going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Vous _____ en vacances pour l'ete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(Translate) Y'all are going out tonight?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 ____ en vacances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 ____ (I) (Sortir)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 ______ (I)(Partir)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 ____ ______ hier soir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Alice ____ pour deux heure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Ils ____ pour ce mois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___ pour cette semaine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Sortir et Partir</dc:title>
  <dcterms:created xsi:type="dcterms:W3CDTF">2021-10-11T17:05:40Z</dcterms:created>
  <dcterms:modified xsi:type="dcterms:W3CDTF">2021-10-11T17:05:40Z</dcterms:modified>
</cp:coreProperties>
</file>