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 Coch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gyda    </w:t>
      </w:r>
      <w:r>
        <w:t xml:space="preserve">   swper    </w:t>
      </w:r>
      <w:r>
        <w:t xml:space="preserve">   neis    </w:t>
      </w:r>
      <w:r>
        <w:t xml:space="preserve">   botel    </w:t>
      </w:r>
      <w:r>
        <w:t xml:space="preserve">   tost    </w:t>
      </w:r>
      <w:r>
        <w:t xml:space="preserve">   bopeth    </w:t>
      </w:r>
      <w:r>
        <w:t xml:space="preserve">   pwdinreis    </w:t>
      </w:r>
      <w:r>
        <w:t xml:space="preserve">   hufen    </w:t>
      </w:r>
      <w:r>
        <w:t xml:space="preserve">   grefi    </w:t>
      </w:r>
      <w:r>
        <w:t xml:space="preserve">   bwyta    </w:t>
      </w:r>
      <w:r>
        <w:t xml:space="preserve">   cinio    </w:t>
      </w:r>
      <w:r>
        <w:t xml:space="preserve">   frecwast    </w:t>
      </w:r>
      <w:r>
        <w:t xml:space="preserve">   ychafi    </w:t>
      </w:r>
      <w:r>
        <w:t xml:space="preserve">   Coch    </w:t>
      </w:r>
      <w:r>
        <w:t xml:space="preserve">   Sos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 Coch</dc:title>
  <dcterms:created xsi:type="dcterms:W3CDTF">2021-10-11T17:04:23Z</dcterms:created>
  <dcterms:modified xsi:type="dcterms:W3CDTF">2021-10-11T17:04:23Z</dcterms:modified>
</cp:coreProperties>
</file>