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Sosiale Wetenskappe Graad 5 : Hersieningsopdrag Kwartaal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Temperatuur word gemeet in grade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gebied is winderig en kry dikwels winterreënval.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warm of hoe koud iets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Reën en sneeu is albe vorme van neerslag. Noem nog 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gebied het winters wat warm is en dikwels baie somerreënval.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Soort dier wat mens dikwels in 'n savannah gebied kry.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voorwerp wat water kan pomp as die wind baie waai?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Windrigting word met 'n ____ gemeet.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plantegroei is plante, bome en gras wat self groei en nie deur mense geplant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bome kan lank sonder water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blom oorleef baie warm en droë somers, maar het reën in die winter nodig.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 word gebruik om reënval wat op 'n plek val te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Soort vetplant.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seisoen sal dit in Desember vir Suid-Afrika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dit reën, sal jy met hierdie vervoermiddel skool toe kom.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Sosiale Wetenskappe Graad 5 : Hersieningsopdrag Kwartaal 3</dc:title>
  <dcterms:created xsi:type="dcterms:W3CDTF">2021-10-11T17:05:58Z</dcterms:created>
  <dcterms:modified xsi:type="dcterms:W3CDTF">2021-10-11T17:05:58Z</dcterms:modified>
</cp:coreProperties>
</file>