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Sosiale wetenskap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Kamaroen    </w:t>
      </w:r>
      <w:r>
        <w:t xml:space="preserve">   Ivoorkus    </w:t>
      </w:r>
      <w:r>
        <w:t xml:space="preserve">   Tsjad    </w:t>
      </w:r>
      <w:r>
        <w:t xml:space="preserve">   Ethopie    </w:t>
      </w:r>
      <w:r>
        <w:t xml:space="preserve">   Kenia    </w:t>
      </w:r>
      <w:r>
        <w:t xml:space="preserve">   Nigerie    </w:t>
      </w:r>
      <w:r>
        <w:t xml:space="preserve">   Senegal    </w:t>
      </w:r>
      <w:r>
        <w:t xml:space="preserve">   Sierra leone    </w:t>
      </w:r>
      <w:r>
        <w:t xml:space="preserve">   Gambie    </w:t>
      </w:r>
      <w:r>
        <w:t xml:space="preserve">   Egipte    </w:t>
      </w:r>
      <w:r>
        <w:t xml:space="preserve">   Libie    </w:t>
      </w:r>
      <w:r>
        <w:t xml:space="preserve">   Algerie    </w:t>
      </w:r>
      <w:r>
        <w:t xml:space="preserve">   Mali    </w:t>
      </w:r>
      <w:r>
        <w:t xml:space="preserve">   SOendan    </w:t>
      </w:r>
      <w:r>
        <w:t xml:space="preserve">   Suid    </w:t>
      </w:r>
      <w:r>
        <w:t xml:space="preserve">   Soedan    </w:t>
      </w:r>
      <w:r>
        <w:t xml:space="preserve">   Angola    </w:t>
      </w:r>
      <w:r>
        <w:t xml:space="preserve">   DRK    </w:t>
      </w:r>
      <w:r>
        <w:t xml:space="preserve">   Zambie    </w:t>
      </w:r>
      <w:r>
        <w:t xml:space="preserve">   Mosambiek    </w:t>
      </w:r>
      <w:r>
        <w:t xml:space="preserve">   Madagaskar    </w:t>
      </w:r>
      <w:r>
        <w:t xml:space="preserve">   Swaziland    </w:t>
      </w:r>
      <w:r>
        <w:t xml:space="preserve">   Namibie    </w:t>
      </w:r>
      <w:r>
        <w:t xml:space="preserve">   Zimbabwe    </w:t>
      </w:r>
      <w:r>
        <w:t xml:space="preserve">   Botswana    </w:t>
      </w:r>
      <w:r>
        <w:t xml:space="preserve">   Suid Afrika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Sosiale wetenskap</dc:title>
  <dcterms:created xsi:type="dcterms:W3CDTF">2021-10-11T17:05:30Z</dcterms:created>
  <dcterms:modified xsi:type="dcterms:W3CDTF">2021-10-11T17:05:30Z</dcterms:modified>
</cp:coreProperties>
</file>