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Sosiale wetenskappe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'n Skoener is 'n...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'n siekte wat deur 'n tekort aan Vitamien C veroorsaak word.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'n Misdaad teen die veiligheid van jou land.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Mag en invloed oor andere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Mense wat hul regering in 'n ander lamd verteenwoordig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Iemand wat tale bestudeer.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Swak en vuil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Wat tot 'n spesifieke plek behoort;eerste mense wat op 'n plek gebly het.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Die enigste van 'n soort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'n Plek waardeur ander plekke bereik kan word.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Sosiale wetenskappe</dc:title>
  <dcterms:created xsi:type="dcterms:W3CDTF">2021-10-11T17:06:00Z</dcterms:created>
  <dcterms:modified xsi:type="dcterms:W3CDTF">2021-10-11T17:06:00Z</dcterms:modified>
</cp:coreProperties>
</file>