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Sosio Ekonomiese Kwessies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bewusmaking    </w:t>
      </w:r>
      <w:r>
        <w:t xml:space="preserve">   toename    </w:t>
      </w:r>
      <w:r>
        <w:t xml:space="preserve">   aanstellings    </w:t>
      </w:r>
      <w:r>
        <w:t xml:space="preserve">   opleiding    </w:t>
      </w:r>
      <w:r>
        <w:t xml:space="preserve">   ontwikkel    </w:t>
      </w:r>
      <w:r>
        <w:t xml:space="preserve">   ekonomie    </w:t>
      </w:r>
      <w:r>
        <w:t xml:space="preserve">   diversiteit    </w:t>
      </w:r>
      <w:r>
        <w:t xml:space="preserve">   arbeidsmag    </w:t>
      </w:r>
      <w:r>
        <w:t xml:space="preserve">   diskriminasie    </w:t>
      </w:r>
      <w:r>
        <w:t xml:space="preserve">   inklusiwiteit    </w:t>
      </w:r>
      <w:r>
        <w:t xml:space="preserve">   vaardighede    </w:t>
      </w:r>
      <w:r>
        <w:t xml:space="preserve">   kwalifikasies    </w:t>
      </w:r>
      <w:r>
        <w:t xml:space="preserve">   onproduktiwiteit    </w:t>
      </w:r>
      <w:r>
        <w:t xml:space="preserve">   werkloosheid    </w:t>
      </w:r>
      <w:r>
        <w:t xml:space="preserve">   misdaad    </w:t>
      </w:r>
      <w:r>
        <w:t xml:space="preserve">   impak    </w:t>
      </w:r>
      <w:r>
        <w:t xml:space="preserve">   beinvloed    </w:t>
      </w:r>
      <w:r>
        <w:t xml:space="preserve">   besigheid    </w:t>
      </w:r>
      <w:r>
        <w:t xml:space="preserve">   vigs    </w:t>
      </w:r>
      <w:r>
        <w:t xml:space="preserve">   behoeftes    </w:t>
      </w:r>
      <w:r>
        <w:t xml:space="preserve">   armoede    </w:t>
      </w:r>
      <w:r>
        <w:t xml:space="preserve">   ongelykheid    </w:t>
      </w:r>
      <w:r>
        <w:t xml:space="preserve">   kwessies    </w:t>
      </w:r>
      <w:r>
        <w:t xml:space="preserve">   probleem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Sosio Ekonomiese Kwessies</dc:title>
  <dcterms:created xsi:type="dcterms:W3CDTF">2021-10-11T17:05:27Z</dcterms:created>
  <dcterms:modified xsi:type="dcterms:W3CDTF">2021-10-11T17:05:27Z</dcterms:modified>
</cp:coreProperties>
</file>