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Sosio-ekonomiese kwessies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Dobbelary lei tot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Beleid waarvolgens voorkeur gegee word aan voorheen benadeelde individue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Verwys na 'n probleem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Kroniese bloedsiekte wat die immuunstelsel aantas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Werkers daag op by die werk maar weier om enige werk te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Aggressiewe handeling en behels die gebruik van mag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Kopie van 'n oorspronklike produk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Wanneer iets vir 'n verkeerde of slegte doel gebruik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verwys na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Wanneer jy iets wed waarvan die uitkoms onseker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soort bedrieglike beleggingskema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Slegs eienaars van intellekteule eindom het die reg om dit te kopieer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Geld word aangebied om iemand te beinvloed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Aggresiewe optrede wat kan lei tot oorlog en terrorisme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iemand nie werk kry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konfiskeer vervalste goedere?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iemand uitgesluit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Sluit in woorde, slagspreuke, ontwerp, tekens en simbole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Uitvinding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Botsing van belange tussen vakbondlede en hulle werkgewer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Sosio-ekonomiese kwessies</dc:title>
  <dcterms:created xsi:type="dcterms:W3CDTF">2021-10-11T17:04:59Z</dcterms:created>
  <dcterms:modified xsi:type="dcterms:W3CDTF">2021-10-11T17:04:59Z</dcterms:modified>
</cp:coreProperties>
</file>