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Sotolol (Betapace)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Monitoring needed during Sotolol initiation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measurement on the ekg needs to be monitored frequently?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test is administered prior to first dose of Sotolol and within 2 hours after each dose thereafter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patient develops ventricular arrhythmias (torsades de pointes, sustained VT) anticipate this medication to be given STAT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Lab monitored during Sotolol initiation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Common side effect of Sotolol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Sotolol is contraindicated when this lab is less than 40mL/min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Sotolol is this drug class of medication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Lab monitored during Solotol initiation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Sotolol is administered most commonly via this route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(True/False) Patients will discharge the same day of Sotolol initation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QTc must be less than this number to administer Sotolol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Sotolol (Betapace)</dc:title>
  <dcterms:created xsi:type="dcterms:W3CDTF">2021-10-11T17:05:16Z</dcterms:created>
  <dcterms:modified xsi:type="dcterms:W3CDTF">2021-10-11T17:05:16Z</dcterms:modified>
</cp:coreProperties>
</file>