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Soul Food </w:t>
      </w:r>
    </w:p>
    <w:p>
      <w:pPr>
        <w:pStyle w:val="Questions"/>
      </w:pPr>
      <w:r>
        <w:t xml:space="preserve">1. CORN BRDAE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LUSO DOOF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EABDK MNRACIOA HCEESE&amp;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UREULCT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KAOR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ITDTNORIA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STEEW OAOPTT EPI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RALOLCD NSERGE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FIRED KNCIECH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TEEWS PSATEOTO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XSIAOTL DNA RCIE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EEBCTRALE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Soul Food </dc:title>
  <dcterms:created xsi:type="dcterms:W3CDTF">2021-10-11T17:05:25Z</dcterms:created>
  <dcterms:modified xsi:type="dcterms:W3CDTF">2021-10-11T17:05:25Z</dcterms:modified>
</cp:coreProperties>
</file>