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Soul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Scallaps    </w:t>
      </w:r>
      <w:r>
        <w:t xml:space="preserve">   Sheep    </w:t>
      </w:r>
      <w:r>
        <w:t xml:space="preserve">   Pork    </w:t>
      </w:r>
      <w:r>
        <w:t xml:space="preserve">   Shrimp    </w:t>
      </w:r>
      <w:r>
        <w:t xml:space="preserve">   Cheese    </w:t>
      </w:r>
      <w:r>
        <w:t xml:space="preserve">   Ham    </w:t>
      </w:r>
      <w:r>
        <w:t xml:space="preserve">   Rice    </w:t>
      </w:r>
      <w:r>
        <w:t xml:space="preserve">   Peas    </w:t>
      </w:r>
      <w:r>
        <w:t xml:space="preserve">   Beans    </w:t>
      </w:r>
      <w:r>
        <w:t xml:space="preserve">   Salt    </w:t>
      </w:r>
      <w:r>
        <w:t xml:space="preserve">   Greens    </w:t>
      </w:r>
      <w:r>
        <w:t xml:space="preserve">   Macaroni and Cheese    </w:t>
      </w:r>
      <w:r>
        <w:t xml:space="preserve">   Peach Cobbler    </w:t>
      </w:r>
      <w:r>
        <w:t xml:space="preserve">   Cornbread    </w:t>
      </w:r>
      <w:r>
        <w:t xml:space="preserve">   Sweet Potato Pie    </w:t>
      </w:r>
      <w:r>
        <w:t xml:space="preserve">   Black-eyed Peas    </w:t>
      </w:r>
      <w:r>
        <w:t xml:space="preserve">   Turkey    </w:t>
      </w:r>
      <w:r>
        <w:t xml:space="preserve">   Poultry    </w:t>
      </w:r>
      <w:r>
        <w:t xml:space="preserve">   Pork ribs    </w:t>
      </w:r>
      <w:r>
        <w:t xml:space="preserve">   Pigs' feet    </w:t>
      </w:r>
      <w:r>
        <w:t xml:space="preserve">   Pickled pigs' feet    </w:t>
      </w:r>
      <w:r>
        <w:t xml:space="preserve">   Ox tails    </w:t>
      </w:r>
      <w:r>
        <w:t xml:space="preserve">   Offal    </w:t>
      </w:r>
      <w:r>
        <w:t xml:space="preserve">   Hog maw    </w:t>
      </w:r>
      <w:r>
        <w:t xml:space="preserve">   Hog jowl    </w:t>
      </w:r>
      <w:r>
        <w:t xml:space="preserve">   Ham hocks    </w:t>
      </w:r>
      <w:r>
        <w:t xml:space="preserve">   Fried fish    </w:t>
      </w:r>
      <w:r>
        <w:t xml:space="preserve">   Fried chicken    </w:t>
      </w:r>
      <w:r>
        <w:t xml:space="preserve">   Fatback    </w:t>
      </w:r>
      <w:r>
        <w:t xml:space="preserve">   ChItlIns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 Food </dc:title>
  <dcterms:created xsi:type="dcterms:W3CDTF">2021-10-11T17:06:05Z</dcterms:created>
  <dcterms:modified xsi:type="dcterms:W3CDTF">2021-10-11T17:06:05Z</dcterms:modified>
</cp:coreProperties>
</file>