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black history month    </w:t>
      </w:r>
      <w:r>
        <w:t xml:space="preserve">   sweet cold drinks    </w:t>
      </w:r>
      <w:r>
        <w:t xml:space="preserve">   cornbread    </w:t>
      </w:r>
      <w:r>
        <w:t xml:space="preserve">   rice    </w:t>
      </w:r>
      <w:r>
        <w:t xml:space="preserve">   beans    </w:t>
      </w:r>
      <w:r>
        <w:t xml:space="preserve">   roberts payne family    </w:t>
      </w:r>
      <w:r>
        <w:t xml:space="preserve">   nutty fingers    </w:t>
      </w:r>
      <w:r>
        <w:t xml:space="preserve">   chocolate cake    </w:t>
      </w:r>
      <w:r>
        <w:t xml:space="preserve">   collard greens    </w:t>
      </w:r>
      <w:r>
        <w:t xml:space="preserve">   delved eggs    </w:t>
      </w:r>
      <w:r>
        <w:t xml:space="preserve">   snap back    </w:t>
      </w:r>
      <w:r>
        <w:t xml:space="preserve">   yams    </w:t>
      </w:r>
      <w:r>
        <w:t xml:space="preserve">   hopping john    </w:t>
      </w:r>
      <w:r>
        <w:t xml:space="preserve">   Bar B Que ribs    </w:t>
      </w:r>
      <w:r>
        <w:t xml:space="preserve">   fried chicken    </w:t>
      </w:r>
      <w:r>
        <w:t xml:space="preserve">   southern    </w:t>
      </w:r>
      <w:r>
        <w:t xml:space="preserve">   soul    </w:t>
      </w:r>
      <w:r>
        <w:t xml:space="preserve">   civil rights    </w:t>
      </w:r>
      <w:r>
        <w:t xml:space="preserve">   slavery    </w:t>
      </w:r>
      <w:r>
        <w:t xml:space="preserve">   soul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Food</dc:title>
  <dcterms:created xsi:type="dcterms:W3CDTF">2021-10-11T17:04:33Z</dcterms:created>
  <dcterms:modified xsi:type="dcterms:W3CDTF">2021-10-11T17:04:33Z</dcterms:modified>
</cp:coreProperties>
</file>