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Soul Hunters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ask    </w:t>
      </w:r>
      <w:r>
        <w:t xml:space="preserve">   believe    </w:t>
      </w:r>
      <w:r>
        <w:t xml:space="preserve">   love    </w:t>
      </w:r>
      <w:r>
        <w:t xml:space="preserve">   eternal life    </w:t>
      </w:r>
      <w:r>
        <w:t xml:space="preserve">   gift    </w:t>
      </w:r>
      <w:r>
        <w:t xml:space="preserve">   hell    </w:t>
      </w:r>
      <w:r>
        <w:t xml:space="preserve">   heaven    </w:t>
      </w:r>
      <w:r>
        <w:t xml:space="preserve">   one way    </w:t>
      </w:r>
      <w:r>
        <w:t xml:space="preserve">   u turn    </w:t>
      </w:r>
      <w:r>
        <w:t xml:space="preserve">   romans road    </w:t>
      </w:r>
      <w:r>
        <w:t xml:space="preserve">   salvation    </w:t>
      </w:r>
      <w:r>
        <w:t xml:space="preserve">   win    </w:t>
      </w:r>
      <w:r>
        <w:t xml:space="preserve">   weep    </w:t>
      </w:r>
      <w:r>
        <w:t xml:space="preserve">   wise    </w:t>
      </w:r>
      <w:r>
        <w:t xml:space="preserve">   great commission    </w:t>
      </w:r>
      <w:r>
        <w:t xml:space="preserve">   commandment    </w:t>
      </w:r>
      <w:r>
        <w:t xml:space="preserve">   crown    </w:t>
      </w:r>
      <w:r>
        <w:t xml:space="preserve">   shining star    </w:t>
      </w:r>
      <w:r>
        <w:t xml:space="preserve">   joy    </w:t>
      </w:r>
      <w:r>
        <w:t xml:space="preserve">   soul hunters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Soul Hunters</dc:title>
  <dcterms:created xsi:type="dcterms:W3CDTF">2021-10-11T17:04:13Z</dcterms:created>
  <dcterms:modified xsi:type="dcterms:W3CDTF">2021-10-11T17:04:13Z</dcterms:modified>
</cp:coreProperties>
</file>