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Metaphysical    </w:t>
      </w:r>
      <w:r>
        <w:t xml:space="preserve">   Crystal    </w:t>
      </w:r>
      <w:r>
        <w:t xml:space="preserve">   Power    </w:t>
      </w:r>
      <w:r>
        <w:t xml:space="preserve">   Wisdom    </w:t>
      </w:r>
      <w:r>
        <w:t xml:space="preserve">   Journey    </w:t>
      </w:r>
      <w:r>
        <w:t xml:space="preserve">   Belief    </w:t>
      </w:r>
      <w:r>
        <w:t xml:space="preserve">   Consciousness    </w:t>
      </w:r>
      <w:r>
        <w:t xml:space="preserve">   Joy    </w:t>
      </w:r>
      <w:r>
        <w:t xml:space="preserve">   Love    </w:t>
      </w:r>
      <w:r>
        <w:t xml:space="preserve">   Spirit    </w:t>
      </w:r>
      <w:r>
        <w:t xml:space="preserve">   Soul    </w:t>
      </w:r>
      <w:r>
        <w:t xml:space="preserve">   Entity    </w:t>
      </w:r>
      <w:r>
        <w:t xml:space="preserve">   Reincarnation    </w:t>
      </w:r>
      <w:r>
        <w:t xml:space="preserve">   Chakras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Search</dc:title>
  <dcterms:created xsi:type="dcterms:W3CDTF">2021-10-11T17:05:48Z</dcterms:created>
  <dcterms:modified xsi:type="dcterms:W3CDTF">2021-10-11T17:05:48Z</dcterms:modified>
</cp:coreProperties>
</file>