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Soul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The Impressions    </w:t>
      </w:r>
      <w:r>
        <w:t xml:space="preserve">   The Ojays    </w:t>
      </w:r>
      <w:r>
        <w:t xml:space="preserve">   The Four Tops    </w:t>
      </w:r>
      <w:r>
        <w:t xml:space="preserve">   Curtis Mayfield    </w:t>
      </w:r>
      <w:r>
        <w:t xml:space="preserve">   The Temptations    </w:t>
      </w:r>
      <w:r>
        <w:t xml:space="preserve">   Bobby Womack    </w:t>
      </w:r>
      <w:r>
        <w:t xml:space="preserve">   Otis Redding    </w:t>
      </w:r>
      <w:r>
        <w:t xml:space="preserve">   Sam and Dave    </w:t>
      </w:r>
      <w:r>
        <w:t xml:space="preserve">   Gene Chandler    </w:t>
      </w:r>
      <w:r>
        <w:t xml:space="preserve">   James Brown    </w:t>
      </w:r>
      <w:r>
        <w:t xml:space="preserve">   Jackie Wilson    </w:t>
      </w:r>
      <w:r>
        <w:t xml:space="preserve">   Marvin Gaye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Soul Singers</dc:title>
  <dcterms:created xsi:type="dcterms:W3CDTF">2021-10-11T17:05:53Z</dcterms:created>
  <dcterms:modified xsi:type="dcterms:W3CDTF">2021-10-11T17:05:53Z</dcterms:modified>
</cp:coreProperties>
</file>