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Soul Surfer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performer of groovy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novice surfer who gets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 of a surfboard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dropped in on or burned by another surfer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riding deep inside the pitching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questions of closely, aggressively, or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surfers who ride body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powerful feelings or strong, clear images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great extent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late takeoff when the surfer drops through the air to the bottom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Surfer</dc:title>
  <dcterms:created xsi:type="dcterms:W3CDTF">2021-10-11T17:04:18Z</dcterms:created>
  <dcterms:modified xsi:type="dcterms:W3CDTF">2021-10-11T17:04:18Z</dcterms:modified>
</cp:coreProperties>
</file>