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Soul 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parent pushes the kid into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did her dad 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Bethany's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Bethany's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her room decor?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Bethany has ____________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searches the beach for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Bethany learned to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amusement park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Bethany doesn't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takes part in the organization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Bethany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Bethany was ____________ old when she started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mom watches on tv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mom's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Bethany's sponsor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 or drink</w:t>
            </w:r>
          </w:p>
        </w:tc>
      </w:tr>
    </w:tbl>
    <w:p>
      <w:pPr>
        <w:pStyle w:val="WordBankMedium"/>
      </w:pPr>
      <w:r>
        <w:t xml:space="preserve">   beachcomer    </w:t>
      </w:r>
      <w:r>
        <w:t xml:space="preserve">   snakes    </w:t>
      </w:r>
      <w:r>
        <w:t xml:space="preserve">   seashells    </w:t>
      </w:r>
      <w:r>
        <w:t xml:space="preserve">   Hawaii    </w:t>
      </w:r>
      <w:r>
        <w:t xml:space="preserve">   Alana    </w:t>
      </w:r>
      <w:r>
        <w:t xml:space="preserve">   critical    </w:t>
      </w:r>
      <w:r>
        <w:t xml:space="preserve">   Spin Out    </w:t>
      </w:r>
      <w:r>
        <w:t xml:space="preserve">   weather    </w:t>
      </w:r>
      <w:r>
        <w:t xml:space="preserve">   Rip Curl    </w:t>
      </w:r>
      <w:r>
        <w:t xml:space="preserve">   Two    </w:t>
      </w:r>
      <w:r>
        <w:t xml:space="preserve">   Vietnam    </w:t>
      </w:r>
      <w:r>
        <w:t xml:space="preserve">   Ladybug    </w:t>
      </w:r>
      <w:r>
        <w:t xml:space="preserve">   Tunas    </w:t>
      </w:r>
      <w:r>
        <w:t xml:space="preserve">   Hanalei    </w:t>
      </w:r>
      <w:r>
        <w:t xml:space="preserve">   co0nsume    </w:t>
      </w:r>
      <w:r>
        <w:t xml:space="preserve">   high    </w:t>
      </w:r>
      <w:r>
        <w:t xml:space="preserve">   Ginger    </w:t>
      </w:r>
      <w:r>
        <w:t xml:space="preserve">   promoter    </w:t>
      </w:r>
      <w:r>
        <w:t xml:space="preserve">   push and ride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</dc:title>
  <dcterms:created xsi:type="dcterms:W3CDTF">2021-12-17T03:37:18Z</dcterms:created>
  <dcterms:modified xsi:type="dcterms:W3CDTF">2021-12-17T03:37:18Z</dcterms:modified>
</cp:coreProperties>
</file>