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Soul Surfer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board    </w:t>
      </w:r>
      <w:r>
        <w:t xml:space="preserve">   adversity    </w:t>
      </w:r>
      <w:r>
        <w:t xml:space="preserve">   independence    </w:t>
      </w:r>
      <w:r>
        <w:t xml:space="preserve">   friends    </w:t>
      </w:r>
      <w:r>
        <w:t xml:space="preserve">   spirit    </w:t>
      </w:r>
      <w:r>
        <w:t xml:space="preserve">   strength    </w:t>
      </w:r>
      <w:r>
        <w:t xml:space="preserve">   competition    </w:t>
      </w:r>
      <w:r>
        <w:t xml:space="preserve">   hardship    </w:t>
      </w:r>
      <w:r>
        <w:t xml:space="preserve">   rehabilitation    </w:t>
      </w:r>
      <w:r>
        <w:t xml:space="preserve">   empathy    </w:t>
      </w:r>
      <w:r>
        <w:t xml:space="preserve">   loss    </w:t>
      </w:r>
      <w:r>
        <w:t xml:space="preserve">   torniquet    </w:t>
      </w:r>
      <w:r>
        <w:t xml:space="preserve">   blood    </w:t>
      </w:r>
      <w:r>
        <w:t xml:space="preserve">   Hawaii    </w:t>
      </w:r>
      <w:r>
        <w:t xml:space="preserve">   attack    </w:t>
      </w:r>
      <w:r>
        <w:t xml:space="preserve">   shark    </w:t>
      </w:r>
      <w:r>
        <w:t xml:space="preserve">   danger    </w:t>
      </w:r>
      <w:r>
        <w:t xml:space="preserve">   surf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Soul Surfer</dc:title>
  <dcterms:created xsi:type="dcterms:W3CDTF">2021-10-11T17:04:44Z</dcterms:created>
  <dcterms:modified xsi:type="dcterms:W3CDTF">2021-10-11T17:04:44Z</dcterms:modified>
</cp:coreProperties>
</file>