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Soul Surfer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triumphant    </w:t>
      </w:r>
      <w:r>
        <w:t xml:space="preserve">   soul    </w:t>
      </w:r>
      <w:r>
        <w:t xml:space="preserve">   phenomenon    </w:t>
      </w:r>
      <w:r>
        <w:t xml:space="preserve">   ohana    </w:t>
      </w:r>
      <w:r>
        <w:t xml:space="preserve">   cutback    </w:t>
      </w:r>
      <w:r>
        <w:t xml:space="preserve">   scorched    </w:t>
      </w:r>
      <w:r>
        <w:t xml:space="preserve">   critique    </w:t>
      </w:r>
      <w:r>
        <w:t xml:space="preserve">   avid    </w:t>
      </w:r>
      <w:r>
        <w:t xml:space="preserve">   trauma    </w:t>
      </w:r>
      <w:r>
        <w:t xml:space="preserve">   amputate    </w:t>
      </w:r>
      <w:r>
        <w:t xml:space="preserve">   wake    </w:t>
      </w:r>
      <w:r>
        <w:t xml:space="preserve">   amateur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Soul Surfer</dc:title>
  <dcterms:created xsi:type="dcterms:W3CDTF">2021-10-11T17:04:51Z</dcterms:created>
  <dcterms:modified xsi:type="dcterms:W3CDTF">2021-10-11T17:04:51Z</dcterms:modified>
</cp:coreProperties>
</file>