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Soul Surfer by Bethany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Bethany go on to be a pro surfer?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Bethany's parents like to surf?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Bethany too afraid to go back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Bethany wearing when she got attacked?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limb was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Bethany want to write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Bethany like to wear her prosthetic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Bethany's sponsor?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Bethany have strong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they catch the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Bethany's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Bethany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stopped Bethany from going back to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thing Bethany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Bethany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Bethany like to do Christmas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Bethany raise the money for hospital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Bethany get a lot of mail?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 by Bethany Hamilton</dc:title>
  <dcterms:created xsi:type="dcterms:W3CDTF">2021-10-11T17:04:56Z</dcterms:created>
  <dcterms:modified xsi:type="dcterms:W3CDTF">2021-10-11T17:04:56Z</dcterms:modified>
</cp:coreProperties>
</file>