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Surfers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fate    </w:t>
      </w:r>
      <w:r>
        <w:t xml:space="preserve">   hawaii    </w:t>
      </w:r>
      <w:r>
        <w:t xml:space="preserve">   reports    </w:t>
      </w:r>
      <w:r>
        <w:t xml:space="preserve">   bethany    </w:t>
      </w:r>
      <w:r>
        <w:t xml:space="preserve">   love    </w:t>
      </w:r>
      <w:r>
        <w:t xml:space="preserve">   family    </w:t>
      </w:r>
      <w:r>
        <w:t xml:space="preserve">   friends    </w:t>
      </w:r>
      <w:r>
        <w:t xml:space="preserve">   hospital    </w:t>
      </w:r>
      <w:r>
        <w:t xml:space="preserve">   surfer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Surfers</dc:title>
  <dcterms:created xsi:type="dcterms:W3CDTF">2021-10-11T17:05:53Z</dcterms:created>
  <dcterms:modified xsi:type="dcterms:W3CDTF">2021-10-11T17:05:53Z</dcterms:modified>
</cp:coreProperties>
</file>