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Soulful Seekers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BALANCE    </w:t>
      </w:r>
      <w:r>
        <w:t xml:space="preserve">   CLARITY    </w:t>
      </w:r>
      <w:r>
        <w:t xml:space="preserve">   COMPASSION    </w:t>
      </w:r>
      <w:r>
        <w:t xml:space="preserve">   CONFIDENCE    </w:t>
      </w:r>
      <w:r>
        <w:t xml:space="preserve">   COURAGE    </w:t>
      </w:r>
      <w:r>
        <w:t xml:space="preserve">   CREATIVITY    </w:t>
      </w:r>
      <w:r>
        <w:t xml:space="preserve">   EXPRESSION    </w:t>
      </w:r>
      <w:r>
        <w:t xml:space="preserve">   HAPPINESS    </w:t>
      </w:r>
      <w:r>
        <w:t xml:space="preserve">   LOVE    </w:t>
      </w:r>
      <w:r>
        <w:t xml:space="preserve">   WORTHINESS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Soulful Seekers</dc:title>
  <dcterms:created xsi:type="dcterms:W3CDTF">2021-10-11T17:05:21Z</dcterms:created>
  <dcterms:modified xsi:type="dcterms:W3CDTF">2021-10-11T17:05:21Z</dcterms:modified>
</cp:coreProperties>
</file>