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Souls Competition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yoga    </w:t>
      </w:r>
      <w:r>
        <w:t xml:space="preserve">   Tadasana    </w:t>
      </w:r>
      <w:r>
        <w:t xml:space="preserve">   chakra    </w:t>
      </w:r>
      <w:r>
        <w:t xml:space="preserve">   asana    </w:t>
      </w:r>
      <w:r>
        <w:t xml:space="preserve">   pranayama    </w:t>
      </w:r>
      <w:r>
        <w:t xml:space="preserve">   Drishti    </w:t>
      </w:r>
      <w:r>
        <w:t xml:space="preserve">   namaste    </w:t>
      </w:r>
      <w:r>
        <w:t xml:space="preserve">   Savasana    </w:t>
      </w:r>
      <w:r>
        <w:t xml:space="preserve">   om    </w:t>
      </w:r>
      <w:r>
        <w:t xml:space="preserve">   Chaturanga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Souls Competition </dc:title>
  <dcterms:created xsi:type="dcterms:W3CDTF">2021-10-11T17:05:50Z</dcterms:created>
  <dcterms:modified xsi:type="dcterms:W3CDTF">2021-10-11T17:05:50Z</dcterms:modified>
</cp:coreProperties>
</file>