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Souls, Ghost, and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Soul born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 in complex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Soullesss creatures, animated for a life of slavery on a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Ceremony held after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Soul reborn into the body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believe the individual is transformed into an impure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in the recycling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inhabits the human bdy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Souls, Ghost, and Death</dc:title>
  <dcterms:created xsi:type="dcterms:W3CDTF">2021-10-11T17:04:54Z</dcterms:created>
  <dcterms:modified xsi:type="dcterms:W3CDTF">2021-10-11T17:04:54Z</dcterms:modified>
</cp:coreProperties>
</file>