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one wave (the distance between the same point on adjacent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wave where the direction of particle vibration is parallel to the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ear which carries signals from sound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complete waves which pass a point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"Snail shell" organ of the inner ear which contains follicles (hairs)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wave where the direction of particle vibration is perpendicular (90 degrees) to the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amplitude of the wave gives you this characteristic of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frequency of the wave gives you this characteristic of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layer of skin separating middle and inner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2021-10-11T17:05:35Z</dcterms:created>
  <dcterms:modified xsi:type="dcterms:W3CDTF">2021-10-11T17:05:35Z</dcterms:modified>
</cp:coreProperties>
</file>