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noise    </w:t>
      </w:r>
      <w:r>
        <w:t xml:space="preserve">   amplitude    </w:t>
      </w:r>
      <w:r>
        <w:t xml:space="preserve">   distance    </w:t>
      </w:r>
      <w:r>
        <w:t xml:space="preserve">   ear    </w:t>
      </w:r>
      <w:r>
        <w:t xml:space="preserve">   energy    </w:t>
      </w:r>
      <w:r>
        <w:t xml:space="preserve">   experiment    </w:t>
      </w:r>
      <w:r>
        <w:t xml:space="preserve">   high    </w:t>
      </w:r>
      <w:r>
        <w:t xml:space="preserve">   instrument    </w:t>
      </w:r>
      <w:r>
        <w:t xml:space="preserve">   loud    </w:t>
      </w:r>
      <w:r>
        <w:t xml:space="preserve">   low    </w:t>
      </w:r>
      <w:r>
        <w:t xml:space="preserve">   music    </w:t>
      </w:r>
      <w:r>
        <w:t xml:space="preserve">   particles    </w:t>
      </w:r>
      <w:r>
        <w:t xml:space="preserve">   pitch    </w:t>
      </w:r>
      <w:r>
        <w:t xml:space="preserve">   quiet    </w:t>
      </w:r>
      <w:r>
        <w:t xml:space="preserve">   sound    </w:t>
      </w:r>
      <w:r>
        <w:t xml:space="preserve">   soundwaves    </w:t>
      </w:r>
      <w:r>
        <w:t xml:space="preserve">   travel    </w:t>
      </w:r>
      <w:r>
        <w:t xml:space="preserve">   vibrate    </w:t>
      </w:r>
      <w:r>
        <w:t xml:space="preserve">   vibrations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2021-10-11T17:05:55Z</dcterms:created>
  <dcterms:modified xsi:type="dcterms:W3CDTF">2021-10-11T17:05:55Z</dcterms:modified>
</cp:coreProperties>
</file>