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times an event occurs within a fixed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Vibrations that travel through the air or another medium and can be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Resonating tube with all ends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Space in which there is no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Referring to how high or low a sounds frequency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Resonating tube with a closed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331.4 m/s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Faster than the speed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magnitude of a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 of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sound waves of different frequency cross. (Destructive or Constructive.)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space energy waves can travel through.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Sound!</dc:title>
  <dcterms:created xsi:type="dcterms:W3CDTF">2021-10-11T17:06:32Z</dcterms:created>
  <dcterms:modified xsi:type="dcterms:W3CDTF">2021-10-11T17:06:32Z</dcterms:modified>
</cp:coreProperties>
</file>