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in a microphone that produces electrical signal.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sound is measured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Sound can not travel through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other type of sound wave apart from transverse.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that sound travels.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your ear that funnels the sound into your ear.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hearing that uses sounds to see things.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length of the peak of the transverse wave to the middle of the wave.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bottom part of the transverse wave.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top of the transverse wave.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</dc:title>
  <dcterms:created xsi:type="dcterms:W3CDTF">2021-10-11T17:04:27Z</dcterms:created>
  <dcterms:modified xsi:type="dcterms:W3CDTF">2021-10-11T17:04:27Z</dcterms:modified>
</cp:coreProperties>
</file>