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 that sound moves through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back and forth movement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Spreads or pulls apart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 of how many compression pass a certain point every second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of how loud or soft a sound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wave pulls apart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Wave height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the area of a sound wave that is pushed together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 of how high or low sound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tiny bit, or particle of a substance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</dc:title>
  <dcterms:created xsi:type="dcterms:W3CDTF">2021-10-11T17:05:40Z</dcterms:created>
  <dcterms:modified xsi:type="dcterms:W3CDTF">2021-10-11T17:05:40Z</dcterms:modified>
</cp:coreProperties>
</file>