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sound wave where particles of the medium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on part of a wave and the same part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vibrates when sound reaches here through the ear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caused by periodic (regular repeating)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20Hz to 20kHz is the range for human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330m/s is the average speed of sound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1500 m/s is the approximate speed of sound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 for one complete oscillation (vibration) of particles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of sound in most ...... exceeds 3000m/s.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spiral part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sound caused by non-periodic (irregular) oscillations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middle ear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displacement from the rest (equilibrium position) of particles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middle ear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waves (osciallations) moving past a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cannot travel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when sound becomes painful for a listener is the threshold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in a sound wave where particles are spread the furthest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middle ear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that oscillates and makes sound is a sound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how high or low sound is, related to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for sound intensity level ("loudness")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needs a .... to travel through</w:t>
            </w:r>
          </w:p>
        </w:tc>
      </w:tr>
    </w:tbl>
    <w:p>
      <w:pPr>
        <w:pStyle w:val="WordBankMedium"/>
      </w:pPr>
      <w:r>
        <w:t xml:space="preserve">   SOURCE    </w:t>
      </w:r>
      <w:r>
        <w:t xml:space="preserve">   ANVIL    </w:t>
      </w:r>
      <w:r>
        <w:t xml:space="preserve">   WAVELENGTH    </w:t>
      </w:r>
      <w:r>
        <w:t xml:space="preserve">   FREQUENCY    </w:t>
      </w:r>
      <w:r>
        <w:t xml:space="preserve">   PAIN    </w:t>
      </w:r>
      <w:r>
        <w:t xml:space="preserve">   NOISE    </w:t>
      </w:r>
      <w:r>
        <w:t xml:space="preserve">   HAMMER    </w:t>
      </w:r>
      <w:r>
        <w:t xml:space="preserve">   TONE    </w:t>
      </w:r>
      <w:r>
        <w:t xml:space="preserve">   COCHLEA    </w:t>
      </w:r>
      <w:r>
        <w:t xml:space="preserve">   DECIBEL    </w:t>
      </w:r>
      <w:r>
        <w:t xml:space="preserve">   PITCH    </w:t>
      </w:r>
      <w:r>
        <w:t xml:space="preserve">   HEARING    </w:t>
      </w:r>
      <w:r>
        <w:t xml:space="preserve">   STIRRUP    </w:t>
      </w:r>
      <w:r>
        <w:t xml:space="preserve">   EARDRUM    </w:t>
      </w:r>
      <w:r>
        <w:t xml:space="preserve">   COMPRESSION    </w:t>
      </w:r>
      <w:r>
        <w:t xml:space="preserve">   RAREFACTION    </w:t>
      </w:r>
      <w:r>
        <w:t xml:space="preserve">   AMPLITUDE    </w:t>
      </w:r>
      <w:r>
        <w:t xml:space="preserve">   PERIOD    </w:t>
      </w:r>
      <w:r>
        <w:t xml:space="preserve">   VACUUM    </w:t>
      </w:r>
      <w:r>
        <w:t xml:space="preserve">   MEDIUM    </w:t>
      </w:r>
      <w:r>
        <w:t xml:space="preserve">   AIR    </w:t>
      </w:r>
      <w:r>
        <w:t xml:space="preserve">   WATER    </w:t>
      </w:r>
      <w:r>
        <w:t xml:space="preserve">  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2021-10-11T17:05:44Z</dcterms:created>
  <dcterms:modified xsi:type="dcterms:W3CDTF">2021-10-11T17:05:44Z</dcterms:modified>
</cp:coreProperties>
</file>