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p>
      <w:pPr>
        <w:pStyle w:val="Questions"/>
      </w:pPr>
      <w:r>
        <w:t xml:space="preserve">1. UDONS SAEWV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RTAEMT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LSOID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IIUDLQ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ROIBTAIVN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UMIDME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LELESOCMU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OUDL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OSINE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2021-10-11T17:06:00Z</dcterms:created>
  <dcterms:modified xsi:type="dcterms:W3CDTF">2021-10-11T17:06:00Z</dcterms:modified>
</cp:coreProperties>
</file>