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AMPLITUDE    </w:t>
      </w:r>
      <w:r>
        <w:t xml:space="preserve">   FREQUENCY    </w:t>
      </w:r>
      <w:r>
        <w:t xml:space="preserve">   HERTZ    </w:t>
      </w:r>
      <w:r>
        <w:t xml:space="preserve">   LOUD    </w:t>
      </w:r>
      <w:r>
        <w:t xml:space="preserve">   PITCH    </w:t>
      </w:r>
      <w:r>
        <w:t xml:space="preserve">   QUIET    </w:t>
      </w:r>
      <w:r>
        <w:t xml:space="preserve">   SOFT    </w:t>
      </w:r>
      <w:r>
        <w:t xml:space="preserve">   SOUND    </w:t>
      </w:r>
      <w:r>
        <w:t xml:space="preserve">   VIBRATION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2021-10-11T17:06:02Z</dcterms:created>
  <dcterms:modified xsi:type="dcterms:W3CDTF">2021-10-11T17:06:02Z</dcterms:modified>
</cp:coreProperties>
</file>