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pitch    </w:t>
      </w:r>
      <w:r>
        <w:t xml:space="preserve">   loudness    </w:t>
      </w:r>
      <w:r>
        <w:t xml:space="preserve">   amplitude    </w:t>
      </w:r>
      <w:r>
        <w:t xml:space="preserve">   medium    </w:t>
      </w:r>
      <w:r>
        <w:t xml:space="preserve">   vacuum    </w:t>
      </w:r>
      <w:r>
        <w:t xml:space="preserve">   vibration    </w:t>
      </w:r>
      <w:r>
        <w:t xml:space="preserve">   frequency    </w:t>
      </w:r>
      <w:r>
        <w:t xml:space="preserve">   speed    </w:t>
      </w:r>
      <w:r>
        <w:t xml:space="preserve">   wave    </w:t>
      </w:r>
      <w:r>
        <w:t xml:space="preserve">   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2021-10-11T17:06:06Z</dcterms:created>
  <dcterms:modified xsi:type="dcterms:W3CDTF">2021-10-11T17:06:06Z</dcterms:modified>
</cp:coreProperties>
</file>