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ultrasound    </w:t>
      </w:r>
      <w:r>
        <w:t xml:space="preserve">   rarefaction    </w:t>
      </w:r>
      <w:r>
        <w:t xml:space="preserve">   vacuum    </w:t>
      </w:r>
      <w:r>
        <w:t xml:space="preserve">   wavelength    </w:t>
      </w:r>
      <w:r>
        <w:t xml:space="preserve">   noise    </w:t>
      </w:r>
      <w:r>
        <w:t xml:space="preserve">   oscilloscope    </w:t>
      </w:r>
      <w:r>
        <w:t xml:space="preserve">   deaf    </w:t>
      </w:r>
      <w:r>
        <w:t xml:space="preserve">   decibels    </w:t>
      </w:r>
      <w:r>
        <w:t xml:space="preserve">   rest position    </w:t>
      </w:r>
      <w:r>
        <w:t xml:space="preserve">   crest    </w:t>
      </w:r>
      <w:r>
        <w:t xml:space="preserve">   trough    </w:t>
      </w:r>
      <w:r>
        <w:t xml:space="preserve">   hertz    </w:t>
      </w:r>
      <w:r>
        <w:t xml:space="preserve">   frequency    </w:t>
      </w:r>
      <w:r>
        <w:t xml:space="preserve">   amplitude    </w:t>
      </w:r>
      <w:r>
        <w:t xml:space="preserve">   pitch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Sound</dc:title>
  <dcterms:created xsi:type="dcterms:W3CDTF">2021-10-11T17:06:21Z</dcterms:created>
  <dcterms:modified xsi:type="dcterms:W3CDTF">2021-10-11T17:06:21Z</dcterms:modified>
</cp:coreProperties>
</file>