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canal    </w:t>
      </w:r>
      <w:r>
        <w:t xml:space="preserve">   waves    </w:t>
      </w:r>
      <w:r>
        <w:t xml:space="preserve">   middle    </w:t>
      </w:r>
      <w:r>
        <w:t xml:space="preserve">   outer    </w:t>
      </w:r>
      <w:r>
        <w:t xml:space="preserve">   inner    </w:t>
      </w:r>
      <w:r>
        <w:t xml:space="preserve">   amplify    </w:t>
      </w:r>
      <w:r>
        <w:t xml:space="preserve">   soft    </w:t>
      </w:r>
      <w:r>
        <w:t xml:space="preserve">   loud    </w:t>
      </w:r>
      <w:r>
        <w:t xml:space="preserve">   stirrup    </w:t>
      </w:r>
      <w:r>
        <w:t xml:space="preserve">   anvil    </w:t>
      </w:r>
      <w:r>
        <w:t xml:space="preserve">   hammer    </w:t>
      </w:r>
      <w:r>
        <w:t xml:space="preserve">   eardrum    </w:t>
      </w:r>
      <w:r>
        <w:t xml:space="preserve">   earwax    </w:t>
      </w:r>
      <w:r>
        <w:t xml:space="preserve">   pinna    </w:t>
      </w:r>
      <w:r>
        <w:t xml:space="preserve">   auricle    </w:t>
      </w:r>
      <w:r>
        <w:t xml:space="preserve">   windpipe    </w:t>
      </w:r>
      <w:r>
        <w:t xml:space="preserve">   volume    </w:t>
      </w:r>
      <w:r>
        <w:t xml:space="preserve">   pitch    </w:t>
      </w:r>
      <w:r>
        <w:t xml:space="preserve">   pressure    </w:t>
      </w:r>
      <w:r>
        <w:t xml:space="preserve">   tubes    </w:t>
      </w:r>
      <w:r>
        <w:t xml:space="preserve">   vibrate    </w:t>
      </w:r>
      <w:r>
        <w:t xml:space="preserve">   ear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2021-10-11T17:04:51Z</dcterms:created>
  <dcterms:modified xsi:type="dcterms:W3CDTF">2021-10-11T17:04:51Z</dcterms:modified>
</cp:coreProperties>
</file>