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with frequencies above 20,000 Hz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lound and soft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waves with frequencies higher than the fundamental frequency produced when the string vibrates in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that results from the meeting of two waves with the same frequency and amplitude traveling in opposite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moving region of crowded molecules produced when the source is traveling faster than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the frequency of waves from a moving source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waves with frequencies below 20 Hz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produced by reflected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highness or lowness of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sounds of the same pitch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2021-10-11T17:04:33Z</dcterms:created>
  <dcterms:modified xsi:type="dcterms:W3CDTF">2021-10-11T17:04:33Z</dcterms:modified>
</cp:coreProperties>
</file>