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Sound Quality    </w:t>
      </w:r>
      <w:r>
        <w:t xml:space="preserve">   Echo    </w:t>
      </w:r>
      <w:r>
        <w:t xml:space="preserve">   Amplitude    </w:t>
      </w:r>
      <w:r>
        <w:t xml:space="preserve">   Frequency    </w:t>
      </w:r>
      <w:r>
        <w:t xml:space="preserve">   Pitch    </w:t>
      </w:r>
      <w:r>
        <w:t xml:space="preserve">   Hammer    </w:t>
      </w:r>
      <w:r>
        <w:t xml:space="preserve">   anvil    </w:t>
      </w:r>
      <w:r>
        <w:t xml:space="preserve">   Eardrum    </w:t>
      </w:r>
      <w:r>
        <w:t xml:space="preserve">   pinna    </w:t>
      </w:r>
      <w:r>
        <w:t xml:space="preserve">   Ear canal    </w:t>
      </w:r>
      <w:r>
        <w:t xml:space="preserve">   Inner ear    </w:t>
      </w:r>
      <w:r>
        <w:t xml:space="preserve">   Middle ear    </w:t>
      </w:r>
      <w:r>
        <w:t xml:space="preserve">   Outer Ear    </w:t>
      </w:r>
      <w:r>
        <w:t xml:space="preserve">   medium    </w:t>
      </w:r>
      <w:r>
        <w:t xml:space="preserve">   Sound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2021-10-11T17:04:36Z</dcterms:created>
  <dcterms:modified xsi:type="dcterms:W3CDTF">2021-10-11T17:04:36Z</dcterms:modified>
</cp:coreProperties>
</file>