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waves with frequencies greater than 20,000 hertz , the upper limit of typical hearing levels in humans, often used for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phenomenon that occurs when two objects naturally vibrate at the same frequency; the sound produced by one object to vibrate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navigation and ranging, a system that uses acoustic signals and returned echoes to determine the location of objects or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using reflected sound waves to find objects; used by animals such as bats and dolphins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in which the particles of thte medium vibrate paraell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two or more waves that results in a single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observed change in the frequency of a of a wave when the source orobserver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a sound can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reflected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high or low a sound is perceived to be, depending on the frequency of the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longitudinal wave that is caused by vibrations and that travels through a material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unit used to measure loudness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</dc:title>
  <dcterms:created xsi:type="dcterms:W3CDTF">2021-10-11T17:04:37Z</dcterms:created>
  <dcterms:modified xsi:type="dcterms:W3CDTF">2021-10-11T17:04:37Z</dcterms:modified>
</cp:coreProperties>
</file>