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show sound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loud the sound is gets measured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Higher the pitch, the higher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(highest pressure) point is know as the peak or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listen to a sound for to long you can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110 - 120 dB is as loud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pressure point is know as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 frequency is higher than 20,000 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 ? Is the part that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bone connected to th hammer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musicians name for frequency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measure sound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2021-10-11T17:04:47Z</dcterms:created>
  <dcterms:modified xsi:type="dcterms:W3CDTF">2021-10-11T17:04:47Z</dcterms:modified>
</cp:coreProperties>
</file>