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crest    </w:t>
      </w:r>
      <w:r>
        <w:t xml:space="preserve">   solid    </w:t>
      </w:r>
      <w:r>
        <w:t xml:space="preserve">   noise    </w:t>
      </w:r>
      <w:r>
        <w:t xml:space="preserve">   gas    </w:t>
      </w:r>
      <w:r>
        <w:t xml:space="preserve">   medium    </w:t>
      </w:r>
      <w:r>
        <w:t xml:space="preserve">   frequency    </w:t>
      </w:r>
      <w:r>
        <w:t xml:space="preserve">   amplitude    </w:t>
      </w:r>
      <w:r>
        <w:t xml:space="preserve">   pitch    </w:t>
      </w:r>
      <w:r>
        <w:t xml:space="preserve">   reflection    </w:t>
      </w:r>
      <w:r>
        <w:t xml:space="preserve">   echo    </w:t>
      </w:r>
      <w:r>
        <w:t xml:space="preserve">   wave    </w:t>
      </w:r>
      <w:r>
        <w:t xml:space="preserve">   trough    </w:t>
      </w:r>
      <w:r>
        <w:t xml:space="preserve">   vibration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2021-10-11T17:05:03Z</dcterms:created>
  <dcterms:modified xsi:type="dcterms:W3CDTF">2021-10-11T17:05:03Z</dcterms:modified>
</cp:coreProperties>
</file>